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Page 1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June 10, 2011 </w:t>
        <w:br/>
        <w:t xml:space="preserve">Tom Story, BSCS, MBA, MIRM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    </w:t>
        <w:br/>
        <w:t xml:space="preserve">    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Teamwork, Motivation, Communication,  </w:t>
        <w:br/>
        <w:t xml:space="preserve">A model for success </w:t>
        <w:br/>
        <w:t xml:space="preserve"> </w:t>
        <w:br/>
        <w:t xml:space="preserve"> </w:t>
        <w:br/>
        <w:t xml:space="preserve">Tom Dean Story, BSCS, MBA, MIRM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A TMC Approach </w:t>
        <w:br/>
      </w:r>
    </w:p>
    <w:p>
      <w:r>
        <w:br w:type="page"/>
      </w:r>
    </w:p>
    <w:p>
      <w:pPr>
        <w:pStyle w:val="Heading1"/>
      </w:pPr>
      <w:r>
        <w:t>Page 2</w:t>
      </w:r>
    </w:p>
    <w:p>
      <w:r>
        <w:t xml:space="preserve"> </w:t>
        <w:br/>
        <w:t xml:space="preserve"> </w:t>
        <w:br/>
        <w:t xml:space="preserve"> </w:t>
        <w:br/>
        <w:t xml:space="preserve">June 10, 2011 </w:t>
        <w:br/>
        <w:t xml:space="preserve">Tom Story, BSCS, MBA, MIRM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Contents </w:t>
        <w:br/>
        <w:t xml:space="preserve"> </w:t>
        <w:br/>
        <w:t xml:space="preserve">Introduction </w:t>
        <w:br/>
        <w:t xml:space="preserve">2 </w:t>
        <w:br/>
        <w:t xml:space="preserve">Today’s Challenges </w:t>
        <w:br/>
        <w:t xml:space="preserve">2 </w:t>
        <w:br/>
        <w:t xml:space="preserve">Teamwork </w:t>
        <w:br/>
        <w:t xml:space="preserve">3 </w:t>
        <w:br/>
        <w:t xml:space="preserve">Teamwork Activities </w:t>
        <w:br/>
        <w:t xml:space="preserve">4 </w:t>
        <w:br/>
        <w:t xml:space="preserve">Benefits of Teamwork </w:t>
        <w:br/>
        <w:t xml:space="preserve">4 </w:t>
        <w:br/>
        <w:t xml:space="preserve">Motivation </w:t>
        <w:br/>
        <w:t xml:space="preserve">5 </w:t>
        <w:br/>
        <w:t xml:space="preserve">Factor that influence Motivation </w:t>
        <w:br/>
        <w:t xml:space="preserve">5 </w:t>
        <w:br/>
        <w:t xml:space="preserve">Motivation in Teamwork </w:t>
        <w:br/>
        <w:t xml:space="preserve">7 </w:t>
        <w:br/>
        <w:t xml:space="preserve">Teamwork in Cross-cultural Issues 9 </w:t>
        <w:br/>
        <w:t xml:space="preserve">Rewards and Recognitions </w:t>
        <w:br/>
        <w:t xml:space="preserve">9 </w:t>
        <w:br/>
        <w:t xml:space="preserve">Communication </w:t>
        <w:br/>
        <w:t xml:space="preserve">10 </w:t>
        <w:br/>
        <w:t xml:space="preserve">Feedback </w:t>
        <w:br/>
        <w:t xml:space="preserve">12 </w:t>
        <w:br/>
        <w:t xml:space="preserve">Benefits of feedback </w:t>
        <w:br/>
        <w:t xml:space="preserve">12 </w:t>
        <w:br/>
        <w:t xml:space="preserve">Guidelines for giving feedback </w:t>
        <w:br/>
        <w:t xml:space="preserve">12 </w:t>
        <w:br/>
        <w:t xml:space="preserve">Guidelines for receiving feedback 12 </w:t>
        <w:br/>
        <w:t xml:space="preserve">Communication in Teams </w:t>
        <w:br/>
        <w:t xml:space="preserve">12 </w:t>
        <w:br/>
        <w:t xml:space="preserve">Teamwork, Motivation, </w:t>
        <w:br/>
        <w:t xml:space="preserve">Communication </w:t>
        <w:br/>
        <w:t xml:space="preserve">13 </w:t>
        <w:br/>
        <w:t xml:space="preserve">References </w:t>
        <w:br/>
        <w:t xml:space="preserve">14 </w:t>
        <w:br/>
        <w:t xml:space="preserve"> </w:t>
        <w:br/>
        <w:t xml:space="preserve">Introduction </w:t>
        <w:br/>
        <w:t xml:space="preserve"> </w:t>
        <w:br/>
        <w:t xml:space="preserve">Business and organizations around the </w:t>
        <w:br/>
        <w:t xml:space="preserve">world are comprised of many essential </w:t>
        <w:br/>
        <w:t xml:space="preserve">elements that include employees, </w:t>
        <w:br/>
        <w:t xml:space="preserve">management, processes, tools, and </w:t>
        <w:br/>
        <w:t xml:space="preserve">operational schemes.  As organizations get </w:t>
        <w:br/>
        <w:t xml:space="preserve">bigger and more complex, the issue of </w:t>
        <w:br/>
        <w:t xml:space="preserve">teamwork takes on a leading role in the </w:t>
        <w:br/>
        <w:t xml:space="preserve">success of the organization.    </w:t>
        <w:br/>
        <w:t xml:space="preserve"> </w:t>
        <w:br/>
        <w:t xml:space="preserve">Today, managers from small to large </w:t>
        <w:br/>
        <w:t xml:space="preserve">organizations are realizing that teamwork </w:t>
        <w:br/>
        <w:t xml:space="preserve">alone does not necessarily imply success.   </w:t>
        <w:br/>
        <w:t xml:space="preserve">Additional elements such as Motivation and </w:t>
        <w:br/>
        <w:t xml:space="preserve">Communication techniques must be added </w:t>
        <w:br/>
        <w:t xml:space="preserve">to come up with a model that increases the </w:t>
        <w:br/>
        <w:t xml:space="preserve">probability of a successful team. </w:t>
        <w:br/>
        <w:t xml:space="preserve"> </w:t>
        <w:br/>
        <w:t xml:space="preserve">I will attempt to thoroughly discuss how the </w:t>
        <w:br/>
        <w:t xml:space="preserve">characteristics of Teamwork, Motivation, </w:t>
        <w:br/>
        <w:t xml:space="preserve">and Communication work together to </w:t>
        <w:br/>
        <w:t xml:space="preserve">increase the success of any team </w:t>
        <w:br/>
        <w:t xml:space="preserve">environment, whether it is sales, operations, </w:t>
        <w:br/>
        <w:t xml:space="preserve">development or any environment that </w:t>
        <w:br/>
        <w:t xml:space="preserve">requires more than one individual to work </w:t>
        <w:br/>
        <w:t xml:space="preserve">together. </w:t>
        <w:br/>
        <w:t xml:space="preserve"> </w:t>
        <w:br/>
        <w:t xml:space="preserve">“All organizations are concerned with what should </w:t>
        <w:br/>
        <w:t xml:space="preserve">be done to achieve sustained high levels of </w:t>
        <w:br/>
        <w:t xml:space="preserve">performance through people.” (Armstrong, 2001, </w:t>
        <w:br/>
        <w:t xml:space="preserve">p.155) </w:t>
        <w:br/>
        <w:t xml:space="preserve"> </w:t>
        <w:br/>
        <w:t xml:space="preserve"> </w:t>
        <w:br/>
        <w:t xml:space="preserve">Today’s Challenges </w:t>
        <w:br/>
        <w:t xml:space="preserve"> </w:t>
        <w:br/>
        <w:t xml:space="preserve">Today’s business environment is constantly </w:t>
        <w:br/>
        <w:t xml:space="preserve">and unexpectedly changing due to rapid </w:t>
        <w:br/>
        <w:t xml:space="preserve">technological changes, external forces and </w:t>
        <w:br/>
        <w:t xml:space="preserve">the competitive nature of today’s market.  </w:t>
        <w:br/>
        <w:t xml:space="preserve"> </w:t>
        <w:br/>
      </w:r>
    </w:p>
    <w:p>
      <w:r>
        <w:br w:type="page"/>
      </w:r>
    </w:p>
    <w:p>
      <w:pPr>
        <w:pStyle w:val="Heading1"/>
      </w:pPr>
      <w:r>
        <w:t>Page 3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If an organization wants to succeed </w:t>
        <w:br/>
        <w:t xml:space="preserve">in business and be a leading player </w:t>
        <w:br/>
        <w:t xml:space="preserve">in their respective markets, it must </w:t>
        <w:br/>
        <w:t xml:space="preserve">be highly aware of its effectiveness </w:t>
        <w:br/>
        <w:t xml:space="preserve">and productivities and make good </w:t>
        <w:br/>
        <w:t xml:space="preserve">use of its resources in order to </w:t>
        <w:br/>
        <w:t xml:space="preserve">achieve business excellence. </w:t>
        <w:br/>
        <w:t xml:space="preserve"> </w:t>
        <w:br/>
        <w:t xml:space="preserve">There is no doubt  that employees </w:t>
        <w:br/>
        <w:t xml:space="preserve">are the most important asset and </w:t>
        <w:br/>
        <w:t xml:space="preserve">resource in any organization and </w:t>
        <w:br/>
        <w:t xml:space="preserve">therefore have a strong influence on </w:t>
        <w:br/>
        <w:t xml:space="preserve">the goals, objective and long term </w:t>
        <w:br/>
        <w:t xml:space="preserve">success of an organization. </w:t>
        <w:br/>
        <w:t xml:space="preserve"> </w:t>
        <w:br/>
        <w:t xml:space="preserve">The utilization of teams is expanding </w:t>
        <w:br/>
        <w:t xml:space="preserve">dramatically in response to a highly </w:t>
        <w:br/>
        <w:t xml:space="preserve">sophisticated knowledgeable </w:t>
        <w:br/>
        <w:t xml:space="preserve">customer base and workforce.   </w:t>
        <w:br/>
        <w:t xml:space="preserve"> </w:t>
        <w:br/>
        <w:t xml:space="preserve">Teamwork is regarded as the key to </w:t>
        <w:br/>
        <w:t xml:space="preserve">staff development and businesses </w:t>
        <w:br/>
        <w:t xml:space="preserve">must benefit from successfully </w:t>
        <w:br/>
        <w:t xml:space="preserve">motivating people working in teams.  </w:t>
        <w:br/>
        <w:t xml:space="preserve"> </w:t>
        <w:br/>
        <w:t xml:space="preserve">Cohen and Bailey, 1997, p. 241 </w:t>
        <w:br/>
        <w:t xml:space="preserve">defines a team as:  “A team is a </w:t>
        <w:br/>
        <w:t xml:space="preserve">collection of individuals who are </w:t>
        <w:br/>
        <w:t xml:space="preserve">interdependent in their tasks, who </w:t>
        <w:br/>
        <w:t xml:space="preserve">share responsibility for outcomes, </w:t>
        <w:br/>
        <w:t xml:space="preserve">who see themselves and who are </w:t>
        <w:br/>
        <w:t xml:space="preserve">seen by others as an intact social </w:t>
        <w:br/>
        <w:t xml:space="preserve">entity embedded in one or more </w:t>
        <w:br/>
        <w:t xml:space="preserve">larger social systems (for example, </w:t>
        <w:br/>
        <w:t xml:space="preserve">business unit or the corporation), </w:t>
        <w:br/>
        <w:t xml:space="preserve">and who manage their relationships </w:t>
        <w:br/>
        <w:t xml:space="preserve">across organizational boundaries.”  </w:t>
        <w:br/>
        <w:t xml:space="preserve"> </w:t>
        <w:br/>
        <w:t xml:space="preserve">In many instances, these collection </w:t>
        <w:br/>
        <w:t xml:space="preserve">of individuals lack enthusiasm and </w:t>
        <w:br/>
        <w:t xml:space="preserve">sufficient cooperation resulting in a </w:t>
        <w:br/>
        <w:t xml:space="preserve">negative impact on the organization </w:t>
        <w:br/>
        <w:t xml:space="preserve">and can lead to lack of growth, loss </w:t>
        <w:br/>
        <w:t xml:space="preserve">of revenues, and organizational stagnation. </w:t>
        <w:br/>
        <w:t xml:space="preserve"> </w:t>
        <w:br/>
        <w:t xml:space="preserve">Greater success can be attained by </w:t>
        <w:br/>
        <w:t xml:space="preserve">combining a good strategy on motivating </w:t>
        <w:br/>
        <w:t xml:space="preserve">teams and a continuous communication </w:t>
        <w:br/>
        <w:t xml:space="preserve">path to the collective and individuals in the </w:t>
        <w:br/>
        <w:t xml:space="preserve">team. </w:t>
        <w:br/>
        <w:t xml:space="preserve"> </w:t>
        <w:br/>
        <w:t xml:space="preserve">A team without motivation and lack of </w:t>
        <w:br/>
        <w:t xml:space="preserve">internal and external communication can </w:t>
        <w:br/>
        <w:t xml:space="preserve">and most likely will lead to failure. </w:t>
        <w:br/>
        <w:t xml:space="preserve"> </w:t>
        <w:br/>
        <w:t xml:space="preserve"> </w:t>
        <w:br/>
        <w:t xml:space="preserve">Team + Motivation + Communication = </w:t>
        <w:br/>
        <w:t xml:space="preserve">Success </w:t>
        <w:br/>
        <w:t xml:space="preserve"> </w:t>
        <w:br/>
        <w:t xml:space="preserve">Teamwork </w:t>
        <w:br/>
        <w:t xml:space="preserve">Teamwork is an action performed by a team </w:t>
        <w:br/>
        <w:t xml:space="preserve">towards a common goal. A team consists of </w:t>
        <w:br/>
        <w:t xml:space="preserve">more than one person, each of whom </w:t>
        <w:br/>
        <w:t xml:space="preserve">typically has different responsibilities.  </w:t>
        <w:br/>
        <w:t xml:space="preserve">A team contains various common elements: </w:t>
        <w:br/>
        <w:t xml:space="preserve">1. Share a Common Purpose </w:t>
        <w:br/>
        <w:t xml:space="preserve">2. Have interdependencies </w:t>
        <w:br/>
        <w:t xml:space="preserve">3. Must have clear roles and </w:t>
        <w:br/>
        <w:t xml:space="preserve">contributions </w:t>
        <w:br/>
        <w:t xml:space="preserve">4. Requires mutual understanding </w:t>
        <w:br/>
        <w:t xml:space="preserve">5. Must have accountability both </w:t>
        <w:br/>
        <w:t xml:space="preserve">individually and collectively. </w:t>
        <w:br/>
        <w:t xml:space="preserve">6. They must be empowerment to do </w:t>
        <w:br/>
        <w:t xml:space="preserve">and decide </w:t>
        <w:br/>
        <w:t xml:space="preserve">7. Synergies </w:t>
        <w:br/>
        <w:t xml:space="preserve">Measurements of teamwork success may </w:t>
        <w:br/>
        <w:t xml:space="preserve">be different depending on the environment.  </w:t>
        <w:br/>
        <w:t xml:space="preserve">In a business setting, financial measures </w:t>
        <w:br/>
        <w:t xml:space="preserve">may be a key indicator of teamwork </w:t>
        <w:br/>
        <w:t xml:space="preserve">success.   </w:t>
        <w:br/>
      </w:r>
    </w:p>
    <w:p>
      <w:r>
        <w:br w:type="page"/>
      </w:r>
    </w:p>
    <w:p>
      <w:pPr>
        <w:pStyle w:val="Heading1"/>
      </w:pPr>
      <w:r>
        <w:t>Page 4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In deliverable projects, the </w:t>
        <w:br/>
        <w:t xml:space="preserve">successful delivery on time and </w:t>
        <w:br/>
        <w:t xml:space="preserve">under budget of the project may be </w:t>
        <w:br/>
        <w:t xml:space="preserve">an indicator of teamwork success.   </w:t>
        <w:br/>
        <w:t xml:space="preserve"> </w:t>
        <w:br/>
        <w:t xml:space="preserve">In healthcare, the combination of two </w:t>
        <w:br/>
        <w:t xml:space="preserve">or more healthcare professionals </w:t>
        <w:br/>
        <w:t xml:space="preserve">evaluating patient care increases the </w:t>
        <w:br/>
        <w:t xml:space="preserve">quality and safety in the delivery of </w:t>
        <w:br/>
        <w:t xml:space="preserve">the medical services.  </w:t>
        <w:br/>
        <w:t xml:space="preserve">Teamwork Activities </w:t>
        <w:br/>
        <w:t xml:space="preserve">As with any activity, the challenge </w:t>
        <w:br/>
        <w:t xml:space="preserve">for the leader of a team or group of </w:t>
        <w:br/>
        <w:t xml:space="preserve">people is to get all the members of </w:t>
        <w:br/>
        <w:t xml:space="preserve">the team to pull together and </w:t>
        <w:br/>
        <w:t xml:space="preserve">function as a team rather than </w:t>
        <w:br/>
        <w:t xml:space="preserve">moving in separate directions.    </w:t>
        <w:br/>
        <w:t xml:space="preserve"> </w:t>
        <w:br/>
        <w:t xml:space="preserve">An ever greater challenge is to have </w:t>
        <w:br/>
        <w:t xml:space="preserve">a multicultural team working together </w:t>
        <w:br/>
        <w:t xml:space="preserve">with the same common elements </w:t>
        <w:br/>
        <w:t xml:space="preserve">mentioned above.  It is interesting as </w:t>
        <w:br/>
        <w:t xml:space="preserve">well as challenging to have different </w:t>
        <w:br/>
        <w:t xml:space="preserve">cultural team members with distinct </w:t>
        <w:br/>
        <w:t xml:space="preserve">language and ways of approaching </w:t>
        <w:br/>
        <w:t xml:space="preserve">tasks work together to successfully </w:t>
        <w:br/>
        <w:t xml:space="preserve">deliver on the goals.    </w:t>
        <w:br/>
        <w:t xml:space="preserve"> </w:t>
        <w:br/>
        <w:t xml:space="preserve">One way to foster teamwork is to </w:t>
        <w:br/>
        <w:t xml:space="preserve">engage the team in activities that </w:t>
        <w:br/>
        <w:t xml:space="preserve">require them to work together to </w:t>
        <w:br/>
        <w:t xml:space="preserve">resolve challenging mental and </w:t>
        <w:br/>
        <w:t xml:space="preserve">physical obstacles.  Fun outdoor </w:t>
        <w:br/>
        <w:t xml:space="preserve">activities allow the team to be </w:t>
        <w:br/>
        <w:t xml:space="preserve">outside of their work environment </w:t>
        <w:br/>
        <w:t xml:space="preserve">and relax working with one another.  </w:t>
        <w:br/>
        <w:t xml:space="preserve"> </w:t>
        <w:br/>
        <w:t xml:space="preserve">Informal social activities allow the </w:t>
        <w:br/>
        <w:t xml:space="preserve">team members to relax and have fun </w:t>
        <w:br/>
        <w:t xml:space="preserve">while developing the rapport </w:t>
        <w:br/>
        <w:t xml:space="preserve">necessary to function as a unit. Team </w:t>
        <w:br/>
        <w:t xml:space="preserve">sports, picnics, paint ball, charitable </w:t>
        <w:br/>
        <w:t xml:space="preserve">activities can be used to create a team </w:t>
        <w:br/>
        <w:t xml:space="preserve">environment. </w:t>
        <w:br/>
        <w:t xml:space="preserve"> </w:t>
        <w:br/>
        <w:t xml:space="preserve">Challenges with Teams  </w:t>
        <w:br/>
        <w:t xml:space="preserve"> </w:t>
        <w:br/>
        <w:t xml:space="preserve">Teams present some challenges and </w:t>
        <w:br/>
        <w:t xml:space="preserve">advantages that must be taken into </w:t>
        <w:br/>
        <w:t xml:space="preserve">consideration.  The clear advantages of the </w:t>
        <w:br/>
        <w:t xml:space="preserve">teams are the flow of information shared </w:t>
        <w:br/>
        <w:t xml:space="preserve">between the members of the team.   When </w:t>
        <w:br/>
        <w:t xml:space="preserve">you work with virtual teams, this sharing of </w:t>
        <w:br/>
        <w:t xml:space="preserve">information becomes critical to avoid </w:t>
        <w:br/>
        <w:t xml:space="preserve">duplication of processes and share learning </w:t>
        <w:br/>
        <w:t xml:space="preserve">experiences as well as failures from each </w:t>
        <w:br/>
        <w:t xml:space="preserve">other. Another great advantage is that you </w:t>
        <w:br/>
        <w:t xml:space="preserve">can create better decisions and ultimately </w:t>
        <w:br/>
        <w:t xml:space="preserve">better products and services. </w:t>
        <w:br/>
        <w:t xml:space="preserve"> </w:t>
        <w:br/>
        <w:t xml:space="preserve">Some disadvantages that must be handled </w:t>
        <w:br/>
        <w:t xml:space="preserve">are the unique abilities of each member of </w:t>
        <w:br/>
        <w:t xml:space="preserve">the team.  Some may be more experienced </w:t>
        <w:br/>
        <w:t xml:space="preserve">and knowledgeable and therefore faster in </w:t>
        <w:br/>
        <w:t xml:space="preserve">grasping new ideas and performing tasks as </w:t>
        <w:br/>
        <w:t xml:space="preserve">well as some members may not pull their </w:t>
        <w:br/>
        <w:t xml:space="preserve">weight in the team.  It is up to the team </w:t>
        <w:br/>
        <w:t xml:space="preserve">leader to manage these. </w:t>
        <w:br/>
        <w:t xml:space="preserve"> </w:t>
        <w:br/>
        <w:t xml:space="preserve">Conflicts in the teams may be seen as a </w:t>
        <w:br/>
        <w:t xml:space="preserve">challenge, however, they are a source of </w:t>
        <w:br/>
        <w:t xml:space="preserve">creativity and development of new ideas.  </w:t>
        <w:br/>
        <w:t xml:space="preserve">While conflicts are good, they must be </w:t>
        <w:br/>
        <w:t xml:space="preserve">managed thru all phases of the conflict </w:t>
        <w:br/>
        <w:t xml:space="preserve">resolution process. </w:t>
        <w:br/>
        <w:t xml:space="preserve">Benefits of Teamwork </w:t>
        <w:br/>
        <w:t xml:space="preserve"> </w:t>
        <w:br/>
        <w:t xml:space="preserve">As mentioned above, teamwork is the key to </w:t>
        <w:br/>
        <w:t xml:space="preserve">a strategy of growth and development and it </w:t>
        <w:br/>
        <w:t xml:space="preserve">is one of the smartest strategies for growth </w:t>
        <w:br/>
        <w:t xml:space="preserve">because how it influences performance and </w:t>
        <w:br/>
        <w:t xml:space="preserve">organizational objectives.  Teamwork allows </w:t>
        <w:br/>
      </w:r>
    </w:p>
    <w:p>
      <w:r>
        <w:br w:type="page"/>
      </w:r>
    </w:p>
    <w:p>
      <w:pPr>
        <w:pStyle w:val="Heading1"/>
      </w:pPr>
      <w:r>
        <w:t>Page 5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people to share the same goals and </w:t>
        <w:br/>
        <w:t xml:space="preserve">responsibilities for outcomes and </w:t>
        <w:br/>
        <w:t xml:space="preserve">common objectives of an </w:t>
        <w:br/>
        <w:t xml:space="preserve">organization and enhance </w:t>
        <w:br/>
        <w:t xml:space="preserve">effectiveness and productivity of a </w:t>
        <w:br/>
        <w:t xml:space="preserve">company. </w:t>
        <w:br/>
        <w:t xml:space="preserve">Motivation  </w:t>
        <w:br/>
        <w:t xml:space="preserve">Motivation is a term that refers to a </w:t>
        <w:br/>
        <w:t xml:space="preserve">process that elicits, controls, and </w:t>
        <w:br/>
        <w:t xml:space="preserve">sustains certain behaviors. It is a </w:t>
        <w:br/>
        <w:t xml:space="preserve">general term for a group of </w:t>
        <w:br/>
        <w:t xml:space="preserve">phenomena that affect the nature of </w:t>
        <w:br/>
        <w:t xml:space="preserve">an individual's behavior, the strength </w:t>
        <w:br/>
        <w:t xml:space="preserve">of the behavior, and the persistence </w:t>
        <w:br/>
        <w:t xml:space="preserve">of the behavior.   </w:t>
        <w:br/>
        <w:t xml:space="preserve"> </w:t>
        <w:br/>
        <w:t xml:space="preserve">There are many approaches to </w:t>
        <w:br/>
        <w:t xml:space="preserve">motivation: physiological, behavioral, </w:t>
        <w:br/>
        <w:t xml:space="preserve">cognitive, and social. According to </w:t>
        <w:br/>
        <w:t xml:space="preserve">various theories,  motivation may be </w:t>
        <w:br/>
        <w:t xml:space="preserve">rooted in a basic need to minimize </w:t>
        <w:br/>
        <w:t xml:space="preserve">physical pain and maximize </w:t>
        <w:br/>
        <w:t xml:space="preserve">pleasure, or it may include specific </w:t>
        <w:br/>
        <w:t xml:space="preserve">needs such as eating and resting, or </w:t>
        <w:br/>
        <w:t xml:space="preserve">a desired object, goal, state of being, </w:t>
        <w:br/>
        <w:t>ideal, or it may be attributed to less-</w:t>
        <w:br/>
        <w:t xml:space="preserve">apparent reasons such as altruism,  </w:t>
        <w:br/>
        <w:t xml:space="preserve">selfishness,  morality,  or avoiding </w:t>
        <w:br/>
        <w:t xml:space="preserve">mortality. </w:t>
        <w:br/>
        <w:t xml:space="preserve"> </w:t>
        <w:br/>
        <w:t xml:space="preserve">Motivation is related to, but distinct </w:t>
        <w:br/>
        <w:t xml:space="preserve">from, emotion.”  From Wikipedia, the </w:t>
        <w:br/>
        <w:t xml:space="preserve">free encyclopedia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Factor that influence Motivation </w:t>
        <w:br/>
        <w:t xml:space="preserve"> </w:t>
        <w:br/>
        <w:t xml:space="preserve">The factors that influence motivation can be </w:t>
        <w:br/>
        <w:t xml:space="preserve">identified in two main categories:  </w:t>
        <w:br/>
        <w:t xml:space="preserve">• </w:t>
        <w:br/>
        <w:t xml:space="preserve">intrinsic factors </w:t>
        <w:br/>
        <w:t xml:space="preserve">• </w:t>
        <w:br/>
        <w:t xml:space="preserve">extrinsic factors </w:t>
        <w:br/>
        <w:t xml:space="preserve"> </w:t>
        <w:br/>
        <w:t xml:space="preserve">The intrinsic factors are the ones that come </w:t>
        <w:br/>
        <w:t xml:space="preserve">from the work itself and the goals and </w:t>
        <w:br/>
        <w:t xml:space="preserve">aspirations of the individual, i.e., </w:t>
        <w:br/>
        <w:t xml:space="preserve">achievement, possibility for growth, social </w:t>
        <w:br/>
        <w:t xml:space="preserve">relationships, etc. </w:t>
        <w:br/>
        <w:t xml:space="preserve"> </w:t>
        <w:br/>
        <w:t xml:space="preserve">The extrinsic factors are the ones that </w:t>
        <w:br/>
        <w:t xml:space="preserve">depend on the surrounding environment, or </w:t>
        <w:br/>
        <w:t xml:space="preserve">the basic human needs, i.e., salary, office </w:t>
        <w:br/>
        <w:t xml:space="preserve">space, responsibility, etc. </w:t>
        <w:br/>
        <w:t xml:space="preserve"> </w:t>
        <w:br/>
        <w:t xml:space="preserve">Some prominent motivation theories are </w:t>
        <w:br/>
        <w:t xml:space="preserve">Abraham Maslow’s hierarchy of human </w:t>
        <w:br/>
        <w:t xml:space="preserve">needs [ Maslow, A., Motivation and Personality, Addison </w:t>
        <w:br/>
        <w:t xml:space="preserve">Wesley, 1987], Frederick Herzberg's theory on </w:t>
        <w:br/>
        <w:t xml:space="preserve">motivators and hygiene factors [ Herzberg, F., </w:t>
        <w:br/>
        <w:t xml:space="preserve">One More Time: How do you Motivate Employees?, Harvard </w:t>
        <w:br/>
        <w:t xml:space="preserve">Business Review, </w:t>
        <w:br/>
        <w:t xml:space="preserve">1968], and David McClelland's achievement </w:t>
        <w:br/>
        <w:t xml:space="preserve">motivation theory [McClelland, D., The Achieving </w:t>
        <w:br/>
        <w:t xml:space="preserve">Society, The Free Press, 1967]. </w:t>
        <w:br/>
        <w:t xml:space="preserve"> </w:t>
        <w:br/>
        <w:t xml:space="preserve">Maslow’s hierarchy of human needs </w:t>
        <w:br/>
        <w:t xml:space="preserve">classifies the human needs in five levels. </w:t>
        <w:br/>
        <w:t xml:space="preserve">According to this theory, higher level needs </w:t>
        <w:br/>
        <w:t xml:space="preserve">become motivators only when the lower </w:t>
        <w:br/>
        <w:t xml:space="preserve">level ones are satisfied. The hierarchy, </w:t>
        <w:br/>
        <w:t xml:space="preserve">ordered from the lowest to the highest level, </w:t>
        <w:br/>
        <w:t xml:space="preserve">is </w:t>
        <w:br/>
        <w:t xml:space="preserve"> </w:t>
        <w:br/>
      </w:r>
    </w:p>
    <w:p>
      <w:r>
        <w:br w:type="page"/>
      </w:r>
    </w:p>
    <w:p>
      <w:pPr>
        <w:pStyle w:val="Heading1"/>
      </w:pPr>
      <w:r>
        <w:t>Page 6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  </w:t>
        <w:br/>
        <w:t xml:space="preserve"> </w:t>
        <w:br/>
        <w:t xml:space="preserve">Herzberg’s motivators and hygiene </w:t>
        <w:br/>
        <w:t xml:space="preserve">factors theory relies on different </w:t>
        <w:br/>
        <w:t xml:space="preserve">assumptions from Maslow's one.  </w:t>
        <w:br/>
        <w:t xml:space="preserve"> </w:t>
        <w:br/>
        <w:t xml:space="preserve">According to it, there are factors that </w:t>
        <w:br/>
        <w:t xml:space="preserve">have a positive impact on the </w:t>
        <w:br/>
        <w:t xml:space="preserve">increase of motivation—the </w:t>
        <w:br/>
        <w:t xml:space="preserve">motivators,   that Herzberg identifies </w:t>
        <w:br/>
        <w:t xml:space="preserve">with the intrinsic factors; and other </w:t>
        <w:br/>
        <w:t xml:space="preserve">factors that have to be present in </w:t>
        <w:br/>
        <w:t xml:space="preserve">order to avoid de-motivation, but by </w:t>
        <w:br/>
        <w:t xml:space="preserve">themselves cannot increase </w:t>
        <w:br/>
        <w:t xml:space="preserve">motivation—the hygiene factors,  </w:t>
        <w:br/>
        <w:t xml:space="preserve">that Herzberg identifies with the </w:t>
        <w:br/>
        <w:t xml:space="preserve">extrinsic factors </w:t>
        <w:br/>
        <w:t xml:space="preserve"> </w:t>
        <w:br/>
        <w:t xml:space="preserve">According to Herzberg, individuals </w:t>
        <w:br/>
        <w:t xml:space="preserve">are not content with the satisfaction </w:t>
        <w:br/>
        <w:t xml:space="preserve">of lower-order needs at work, for </w:t>
        <w:br/>
        <w:t xml:space="preserve">example, those associated with </w:t>
        <w:br/>
        <w:t xml:space="preserve">minimum salary levels or safe and </w:t>
        <w:br/>
        <w:t xml:space="preserve">pleasant working conditions. Rather, </w:t>
        <w:br/>
        <w:t xml:space="preserve">individuals look for the gratification </w:t>
        <w:br/>
        <w:t xml:space="preserve">of higher-level psychological needs </w:t>
        <w:br/>
        <w:t xml:space="preserve">having to do with achievement, </w:t>
        <w:br/>
        <w:t xml:space="preserve">recognition, responsibility, </w:t>
        <w:br/>
        <w:t xml:space="preserve">advancement, and the nature of the </w:t>
        <w:br/>
        <w:t xml:space="preserve">work itself.  </w:t>
        <w:br/>
        <w:t xml:space="preserve"> </w:t>
        <w:br/>
        <w:t xml:space="preserve">So far, this appears to parallel Maslow's </w:t>
        <w:br/>
        <w:t xml:space="preserve">theory of a need hierarchy.  However, </w:t>
        <w:br/>
        <w:t xml:space="preserve">Herzberg added a new dimension to this </w:t>
        <w:br/>
        <w:t xml:space="preserve">theory by proposing a two-factor model of </w:t>
        <w:br/>
        <w:t xml:space="preserve">motivation, based on the notion that the </w:t>
        <w:br/>
        <w:t xml:space="preserve">presence of one set of job characteristics or </w:t>
        <w:br/>
        <w:t xml:space="preserve">incentives lead to worker satisfaction at </w:t>
        <w:br/>
        <w:t xml:space="preserve">work, while another and separate set of job </w:t>
        <w:br/>
        <w:t xml:space="preserve">characteristics lead to dissatisfaction at </w:t>
        <w:br/>
        <w:t xml:space="preserve">work. </w:t>
        <w:br/>
        <w:t xml:space="preserve"> </w:t>
        <w:br/>
        <w:t xml:space="preserve">Herzberg's findings revealed that certain </w:t>
        <w:br/>
        <w:t xml:space="preserve">characteristics of a job are consistently </w:t>
        <w:br/>
        <w:t xml:space="preserve">related to job satisfaction, while different </w:t>
        <w:br/>
        <w:t xml:space="preserve">factors are associated with job </w:t>
        <w:br/>
        <w:t xml:space="preserve">dissatisfaction.  </w:t>
        <w:br/>
        <w:t xml:space="preserve"> </w:t>
        <w:br/>
        <w:t xml:space="preserve"> </w:t>
        <w:br/>
        <w:t xml:space="preserve">According to Herzberg, the factors leading </w:t>
        <w:br/>
        <w:t xml:space="preserve">to job satisfaction are "separate and distinct </w:t>
        <w:br/>
        <w:t xml:space="preserve">from those that lead to job dissatisfaction." </w:t>
        <w:br/>
        <w:t xml:space="preserve">Therefore, if you set about eliminating </w:t>
        <w:br/>
        <w:t xml:space="preserve">dissatisfying job factors you may create </w:t>
        <w:br/>
        <w:t xml:space="preserve">peace, but not necessarily enhance </w:t>
        <w:br/>
        <w:t xml:space="preserve">performance.  This may appease your </w:t>
        <w:br/>
        <w:t xml:space="preserve">workforce instead of actually motivating </w:t>
        <w:br/>
        <w:t xml:space="preserve">them to improve performance. </w:t>
        <w:br/>
        <w:t xml:space="preserve"> </w:t>
        <w:br/>
        <w:t xml:space="preserve">The characteristics associated with job </w:t>
        <w:br/>
        <w:t xml:space="preserve">dissatisfaction are called hygiene factors. </w:t>
        <w:br/>
        <w:t xml:space="preserve">When these have been adequately </w:t>
        <w:br/>
        <w:t xml:space="preserve">Factors for </w:t>
        <w:br/>
        <w:t xml:space="preserve">Satisfaction </w:t>
        <w:br/>
        <w:t xml:space="preserve">Factors for </w:t>
        <w:br/>
        <w:t xml:space="preserve">Dissatisfaction </w:t>
        <w:br/>
        <w:t xml:space="preserve">Achievement </w:t>
        <w:br/>
        <w:t xml:space="preserve">Company Policies </w:t>
        <w:br/>
        <w:t xml:space="preserve">Recognition </w:t>
        <w:br/>
        <w:t xml:space="preserve">Supervision </w:t>
        <w:br/>
        <w:t xml:space="preserve">The work itself </w:t>
        <w:br/>
        <w:t xml:space="preserve">Relationship with </w:t>
        <w:br/>
        <w:t xml:space="preserve">Supervisor and Peers </w:t>
        <w:br/>
        <w:t xml:space="preserve">Responsibility </w:t>
        <w:br/>
        <w:t xml:space="preserve">Work conditions </w:t>
        <w:br/>
        <w:t xml:space="preserve">Advancement </w:t>
        <w:br/>
        <w:t xml:space="preserve">Salary </w:t>
        <w:br/>
        <w:t xml:space="preserve">Growth </w:t>
        <w:br/>
        <w:t xml:space="preserve">Status </w:t>
        <w:br/>
        <w:t xml:space="preserve"> </w:t>
        <w:br/>
        <w:t xml:space="preserve">Security </w:t>
        <w:br/>
      </w:r>
    </w:p>
    <w:p>
      <w:r>
        <w:br w:type="page"/>
      </w:r>
    </w:p>
    <w:p>
      <w:pPr>
        <w:pStyle w:val="Heading1"/>
      </w:pPr>
      <w:r>
        <w:t>Page 7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addressed, people will not be </w:t>
        <w:br/>
        <w:t xml:space="preserve">dissatisfied nor will they be satisfied.  </w:t>
        <w:br/>
        <w:t xml:space="preserve">If you want to motivate your team, </w:t>
        <w:br/>
        <w:t xml:space="preserve">you then have to focus on </w:t>
        <w:br/>
        <w:t xml:space="preserve">satisfaction factors like achievement, </w:t>
        <w:br/>
        <w:t xml:space="preserve">recognition, and responsibility.  </w:t>
        <w:br/>
        <w:t xml:space="preserve"> </w:t>
        <w:br/>
        <w:t xml:space="preserve">Hygiene factors are a consequence </w:t>
        <w:br/>
        <w:t xml:space="preserve">of humankind's animal nature and </w:t>
        <w:br/>
        <w:t>relate to the basic biological needs—</w:t>
        <w:br/>
        <w:t xml:space="preserve">for example, the need for food </w:t>
        <w:br/>
        <w:t xml:space="preserve">makes money a necessity. Some </w:t>
        <w:br/>
        <w:t xml:space="preserve">hygiene factors are company policy, </w:t>
        <w:br/>
        <w:t xml:space="preserve">office space, supervision, personal </w:t>
        <w:br/>
        <w:t xml:space="preserve">life, and salary. </w:t>
        <w:br/>
        <w:t xml:space="preserve"> </w:t>
        <w:br/>
        <w:t xml:space="preserve">Based on Herzberg's theory, you </w:t>
        <w:br/>
        <w:t xml:space="preserve">need to develop a two stage process </w:t>
        <w:br/>
        <w:t xml:space="preserve">or strategy to motivate teams.  </w:t>
        <w:br/>
        <w:t xml:space="preserve">Firstly, the dissatisfaction elements </w:t>
        <w:br/>
        <w:t xml:space="preserve">need to be eliminated and then you </w:t>
        <w:br/>
        <w:t xml:space="preserve">need to help them find those </w:t>
        <w:br/>
        <w:t xml:space="preserve">elements that create satisfaction. </w:t>
        <w:br/>
        <w:t xml:space="preserve"> </w:t>
        <w:br/>
        <w:t xml:space="preserve">In order to fix the hygiene factors </w:t>
        <w:br/>
        <w:t xml:space="preserve">(cause of job dissatisfaction), </w:t>
        <w:br/>
        <w:t xml:space="preserve">leaders should evaluate poor </w:t>
        <w:br/>
        <w:t xml:space="preserve">company policies, provide effective </w:t>
        <w:br/>
        <w:t xml:space="preserve">and supportive supervision, create a </w:t>
        <w:br/>
        <w:t xml:space="preserve">culture of respect and dignity for all </w:t>
        <w:br/>
        <w:t xml:space="preserve">team members, ensure </w:t>
        <w:br/>
        <w:t xml:space="preserve">compensations are in line with </w:t>
        <w:br/>
        <w:t xml:space="preserve">market competition and provide job </w:t>
        <w:br/>
        <w:t xml:space="preserve">security. </w:t>
        <w:br/>
        <w:t xml:space="preserve"> </w:t>
        <w:br/>
        <w:t xml:space="preserve">While all these actions will most </w:t>
        <w:br/>
        <w:t xml:space="preserve">likely ameliorate job dissatisfaction, </w:t>
        <w:br/>
        <w:t xml:space="preserve">it will not necessarily motivate and </w:t>
        <w:br/>
        <w:t xml:space="preserve">create job satisfaction.   Based on </w:t>
        <w:br/>
        <w:t xml:space="preserve">Herzberg’s theory,  the second step </w:t>
        <w:br/>
        <w:t xml:space="preserve">is to address the motivating factors </w:t>
        <w:br/>
        <w:t xml:space="preserve">associated with work (Job </w:t>
        <w:br/>
        <w:t xml:space="preserve">Enrichment) by examining every job </w:t>
        <w:br/>
        <w:t xml:space="preserve">and providing  opportunities for </w:t>
        <w:br/>
        <w:t xml:space="preserve">achievement, recognition, opportunities for </w:t>
        <w:br/>
        <w:t xml:space="preserve">advancement, training and development, </w:t>
        <w:br/>
        <w:t xml:space="preserve">and creating a work environment that is </w:t>
        <w:br/>
        <w:t xml:space="preserve">rewarding and matches the skills and </w:t>
        <w:br/>
        <w:t xml:space="preserve">abilities of the employee. </w:t>
        <w:br/>
        <w:t xml:space="preserve"> </w:t>
        <w:br/>
        <w:t xml:space="preserve">McClelland’s achievement motivation theory </w:t>
        <w:br/>
        <w:t xml:space="preserve">characterizes the motivation of a particular </w:t>
        <w:br/>
        <w:t xml:space="preserve">class of people—the ones who have a </w:t>
        <w:br/>
        <w:t xml:space="preserve">strong desire to achieve.  </w:t>
        <w:br/>
        <w:t xml:space="preserve"> </w:t>
        <w:br/>
        <w:t xml:space="preserve">According to this theory, achievement </w:t>
        <w:br/>
        <w:t xml:space="preserve">motivated people have the following </w:t>
        <w:br/>
        <w:t xml:space="preserve">characteristics: </w:t>
        <w:br/>
        <w:t xml:space="preserve"> </w:t>
        <w:br/>
        <w:t xml:space="preserve">• </w:t>
        <w:br/>
        <w:t xml:space="preserve">They like difficult, but potentially </w:t>
        <w:br/>
        <w:t xml:space="preserve">achievable goals </w:t>
        <w:br/>
        <w:t xml:space="preserve">• </w:t>
        <w:br/>
        <w:t xml:space="preserve">They like to take calculated risks </w:t>
        <w:br/>
        <w:t xml:space="preserve">• </w:t>
        <w:br/>
        <w:t xml:space="preserve">They are more concerned with </w:t>
        <w:br/>
        <w:t xml:space="preserve">personal achievement than with </w:t>
        <w:br/>
        <w:t xml:space="preserve">rewards for success </w:t>
        <w:br/>
        <w:t xml:space="preserve">• </w:t>
        <w:br/>
        <w:t xml:space="preserve">They have a strong need for </w:t>
        <w:br/>
        <w:t xml:space="preserve">concrete job-relevant feedback.  </w:t>
        <w:br/>
        <w:t xml:space="preserve">• </w:t>
        <w:br/>
        <w:t xml:space="preserve">They want to know how well they are </w:t>
        <w:br/>
        <w:t xml:space="preserve">doing </w:t>
        <w:br/>
        <w:t xml:space="preserve"> </w:t>
        <w:br/>
        <w:t xml:space="preserve">These three theories are related with each </w:t>
        <w:br/>
        <w:t xml:space="preserve">other.  Herzberg's hygiene factors </w:t>
        <w:br/>
        <w:t xml:space="preserve">correspond to the lower levels of Maslow </w:t>
        <w:br/>
        <w:t xml:space="preserve">classifications, Job enrichment or intrinsic </w:t>
        <w:br/>
        <w:t xml:space="preserve">factors correspond to the higher ones.  </w:t>
        <w:br/>
        <w:t xml:space="preserve"> </w:t>
        <w:br/>
        <w:t xml:space="preserve">Achievement motivated people tend to be </w:t>
        <w:br/>
        <w:t xml:space="preserve">more motivated by Herzberg's intrinsic </w:t>
        <w:br/>
        <w:t xml:space="preserve">factors. Achievement itself is an intrinsic </w:t>
        <w:br/>
        <w:t xml:space="preserve">factor. In general, in the workplace, intrinsic </w:t>
        <w:br/>
        <w:t xml:space="preserve">factors tend to be much more effective than </w:t>
        <w:br/>
        <w:t xml:space="preserve">extrinsic ones in motivating people </w:t>
        <w:br/>
        <w:t xml:space="preserve">Motivation in Teamwork </w:t>
        <w:br/>
        <w:t xml:space="preserve">Nowadays, most tasks are so complex that </w:t>
        <w:br/>
        <w:t xml:space="preserve">they can be accomplished only by a team, </w:t>
        <w:br/>
      </w:r>
    </w:p>
    <w:p>
      <w:r>
        <w:br w:type="page"/>
      </w:r>
    </w:p>
    <w:p>
      <w:pPr>
        <w:pStyle w:val="Heading1"/>
      </w:pPr>
      <w:r>
        <w:t>Page 8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so it makes sense to know what </w:t>
        <w:br/>
        <w:t xml:space="preserve">make teams effective. </w:t>
        <w:br/>
        <w:t xml:space="preserve"> </w:t>
        <w:br/>
        <w:t xml:space="preserve">As mentioned above, all highly </w:t>
        <w:br/>
        <w:t xml:space="preserve">effective teams always shows all or </w:t>
        <w:br/>
        <w:t xml:space="preserve">some of these characteristics: </w:t>
        <w:br/>
        <w:t xml:space="preserve"> </w:t>
        <w:br/>
        <w:t xml:space="preserve">• </w:t>
        <w:br/>
        <w:t xml:space="preserve">A clear, elevating goal </w:t>
        <w:br/>
        <w:t xml:space="preserve">• </w:t>
        <w:br/>
        <w:t xml:space="preserve">A results-driven structure </w:t>
        <w:br/>
        <w:t xml:space="preserve">• </w:t>
        <w:br/>
        <w:t xml:space="preserve">Competent team members </w:t>
        <w:br/>
        <w:t xml:space="preserve">• </w:t>
        <w:br/>
        <w:t xml:space="preserve">Unified commitment </w:t>
        <w:br/>
        <w:t xml:space="preserve">• </w:t>
        <w:br/>
        <w:t xml:space="preserve">A collaborative climate </w:t>
        <w:br/>
        <w:t xml:space="preserve">• </w:t>
        <w:br/>
        <w:t xml:space="preserve">Standards of excellence </w:t>
        <w:br/>
        <w:t xml:space="preserve">• </w:t>
        <w:br/>
        <w:t xml:space="preserve">External support and </w:t>
        <w:br/>
        <w:t xml:space="preserve">recognition </w:t>
        <w:br/>
        <w:t xml:space="preserve">• </w:t>
        <w:br/>
        <w:t xml:space="preserve">Principled leadership </w:t>
        <w:br/>
        <w:t xml:space="preserve"> </w:t>
        <w:br/>
        <w:t xml:space="preserve">From this list is evident that effective </w:t>
        <w:br/>
        <w:t xml:space="preserve">teamwork has a strong relationship </w:t>
        <w:br/>
        <w:t xml:space="preserve">with motivation. </w:t>
        <w:br/>
        <w:t xml:space="preserve"> </w:t>
        <w:br/>
        <w:t xml:space="preserve">A clear, elevating goal is absolutely </w:t>
        <w:br/>
        <w:t xml:space="preserve">necessary for achievement. Clarity </w:t>
        <w:br/>
        <w:t xml:space="preserve">means that it is possible, to verify </w:t>
        <w:br/>
        <w:t xml:space="preserve">that the goal has been achieved.  </w:t>
        <w:br/>
        <w:t xml:space="preserve"> </w:t>
        <w:br/>
        <w:t xml:space="preserve">A team has a results driven structure </w:t>
        <w:br/>
        <w:t xml:space="preserve">when it is organized according to the </w:t>
        <w:br/>
        <w:t xml:space="preserve">goal that it has to attain. </w:t>
        <w:br/>
        <w:t xml:space="preserve"> </w:t>
        <w:br/>
        <w:t xml:space="preserve">Team structure comprehends the </w:t>
        <w:br/>
        <w:t xml:space="preserve">process, the communication </w:t>
        <w:br/>
        <w:t xml:space="preserve">channels, the roles, and the skills of </w:t>
        <w:br/>
        <w:t xml:space="preserve">the team members. It is a hygiene </w:t>
        <w:br/>
        <w:t xml:space="preserve">factor. In fact, its presence makes </w:t>
        <w:br/>
        <w:t xml:space="preserve">achievement possible, but doesn't </w:t>
        <w:br/>
        <w:t xml:space="preserve">motivate people, and its absence is </w:t>
        <w:br/>
        <w:t xml:space="preserve">certainly demotivating since it can </w:t>
        <w:br/>
        <w:t xml:space="preserve">make achievement, at best, difficult, </w:t>
        <w:br/>
        <w:t xml:space="preserve">and at worst, impossible. </w:t>
        <w:br/>
        <w:t xml:space="preserve"> </w:t>
        <w:br/>
        <w:t xml:space="preserve">Competence has an important </w:t>
        <w:br/>
        <w:t xml:space="preserve">influence on achievement </w:t>
        <w:br/>
        <w:t xml:space="preserve">motivation.  Achievement motivated people </w:t>
        <w:br/>
        <w:t xml:space="preserve">like challenging, but potentially attainable </w:t>
        <w:br/>
        <w:t xml:space="preserve">goals. Lack of competence can make the </w:t>
        <w:br/>
        <w:t xml:space="preserve">goal impossible to reach. There are two </w:t>
        <w:br/>
        <w:t xml:space="preserve">types of competencies, both equally </w:t>
        <w:br/>
        <w:t xml:space="preserve">important: technical competencies and </w:t>
        <w:br/>
        <w:t xml:space="preserve">personal competencies.  </w:t>
        <w:br/>
        <w:t xml:space="preserve"> </w:t>
        <w:br/>
        <w:t xml:space="preserve">Technical competencies refer to the </w:t>
        <w:br/>
        <w:t xml:space="preserve">knowledge and skills necessary to achieve </w:t>
        <w:br/>
        <w:t xml:space="preserve">the team's goal. They are clearly necessary.  </w:t>
        <w:br/>
        <w:t xml:space="preserve"> </w:t>
        <w:br/>
        <w:t xml:space="preserve">Personal competencies refer to the personal </w:t>
        <w:br/>
        <w:t xml:space="preserve">skills of the individual plus the ability to work </w:t>
        <w:br/>
        <w:t xml:space="preserve">effectively in a team they can make the real </w:t>
        <w:br/>
        <w:t xml:space="preserve">difference in team performance.  </w:t>
        <w:br/>
        <w:t xml:space="preserve"> </w:t>
        <w:br/>
        <w:t xml:space="preserve">A team of composed of star members who </w:t>
        <w:br/>
        <w:t xml:space="preserve">cannot work well with each other, is </w:t>
        <w:br/>
        <w:t xml:space="preserve">generally outperformed by a team of </w:t>
        <w:br/>
        <w:t xml:space="preserve">average developers who work well together. </w:t>
        <w:br/>
        <w:t xml:space="preserve"> </w:t>
        <w:br/>
        <w:t xml:space="preserve">Unified commitment is not easy to define. It </w:t>
        <w:br/>
        <w:t xml:space="preserve">is “team spirit”, when individuals feel a </w:t>
        <w:br/>
        <w:t xml:space="preserve">strong identification with the team. It is when </w:t>
        <w:br/>
        <w:t xml:space="preserve">all team members are willing to devote time </w:t>
        <w:br/>
        <w:t xml:space="preserve">and energies for the achievement of their </w:t>
        <w:br/>
        <w:t xml:space="preserve">common goal pulling together in the same </w:t>
        <w:br/>
        <w:t xml:space="preserve">direction. It is when the team has its own </w:t>
        <w:br/>
        <w:t xml:space="preserve">identity.  </w:t>
        <w:br/>
        <w:t xml:space="preserve"> </w:t>
        <w:br/>
        <w:t xml:space="preserve">Unified commitment can be fostered, first of </w:t>
        <w:br/>
        <w:t xml:space="preserve">all, by establishing a clear, elevating goal </w:t>
        <w:br/>
        <w:t xml:space="preserve">and then involving the team in all the </w:t>
        <w:br/>
        <w:t xml:space="preserve">phases of the project. Involvement </w:t>
        <w:br/>
        <w:t xml:space="preserve">enhances commitment. If unified </w:t>
        <w:br/>
        <w:t xml:space="preserve">commitment is lacking, even if there is a </w:t>
        <w:br/>
        <w:t xml:space="preserve">clear, elevating goal, the possibilities of </w:t>
        <w:br/>
        <w:t xml:space="preserve">success are severely reduced. </w:t>
        <w:br/>
        <w:t xml:space="preserve"> </w:t>
        <w:br/>
        <w:t xml:space="preserve">A collaborative climate is described by the </w:t>
        <w:br/>
        <w:t xml:space="preserve">phrase “working well together”. It is </w:t>
        <w:br/>
        <w:t xml:space="preserve">important to foster unified commitment, a </w:t>
        <w:br/>
      </w:r>
    </w:p>
    <w:p>
      <w:r>
        <w:br w:type="page"/>
      </w:r>
    </w:p>
    <w:p>
      <w:pPr>
        <w:pStyle w:val="Heading1"/>
      </w:pPr>
      <w:r>
        <w:t>Page 9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sense of belonging, and to give team </w:t>
        <w:br/>
        <w:t xml:space="preserve">members a possibility for growth.  </w:t>
        <w:br/>
        <w:t xml:space="preserve"> </w:t>
        <w:br/>
        <w:t xml:space="preserve">In order to have a collaborative </w:t>
        <w:br/>
        <w:t xml:space="preserve">climate is necessary for team </w:t>
        <w:br/>
        <w:t xml:space="preserve">members to trust each other.  </w:t>
        <w:br/>
        <w:t xml:space="preserve">In this way, they can focus on the </w:t>
        <w:br/>
        <w:t xml:space="preserve">attainment of the goal. </w:t>
        <w:br/>
        <w:t xml:space="preserve">Communication and coordination are </w:t>
        <w:br/>
        <w:t xml:space="preserve">more efficient, and the quality of the </w:t>
        <w:br/>
        <w:t xml:space="preserve">outcome is greatly improved. </w:t>
        <w:br/>
        <w:t xml:space="preserve"> </w:t>
        <w:br/>
        <w:t xml:space="preserve">Teamwork in Cross-cultural </w:t>
        <w:br/>
        <w:t xml:space="preserve">Issues </w:t>
        <w:br/>
        <w:t xml:space="preserve">Different countries have different </w:t>
        <w:br/>
        <w:t xml:space="preserve">cultures. Therefore, the relationship </w:t>
        <w:br/>
        <w:t xml:space="preserve">between managers’ perceptions of </w:t>
        <w:br/>
        <w:t xml:space="preserve">employee motivation and </w:t>
        <w:br/>
        <w:t xml:space="preserve">performance appraisal differs in </w:t>
        <w:br/>
        <w:t xml:space="preserve">cultural regions.  </w:t>
        <w:br/>
        <w:t xml:space="preserve"> </w:t>
        <w:br/>
        <w:t xml:space="preserve">Motivation includes two types, one is </w:t>
        <w:br/>
        <w:t xml:space="preserve">intrinsic motivation, and the other is </w:t>
        <w:br/>
        <w:t xml:space="preserve">extrinsic motivation. According to </w:t>
        <w:br/>
        <w:t xml:space="preserve">The Human Side of Enterprise, </w:t>
        <w:br/>
        <w:t xml:space="preserve">McGregor (1960) divides mangers </w:t>
        <w:br/>
        <w:t xml:space="preserve">into two camps: Theory X manager </w:t>
        <w:br/>
        <w:t xml:space="preserve">and Theory Y manager. </w:t>
        <w:br/>
        <w:t xml:space="preserve"> </w:t>
        <w:br/>
        <w:t xml:space="preserve">Theory X and Theory Y is the </w:t>
        <w:br/>
        <w:t xml:space="preserve">primary source of motivation must lie </w:t>
        <w:br/>
        <w:t xml:space="preserve">intrinsic or extrinsic to employees. </w:t>
        <w:br/>
        <w:t xml:space="preserve">As a consequence of different </w:t>
        <w:br/>
        <w:t xml:space="preserve">cultures, managers from North </w:t>
        <w:br/>
        <w:t xml:space="preserve">America, Asia and Latin America </w:t>
        <w:br/>
        <w:t xml:space="preserve">have different perceptions of </w:t>
        <w:br/>
        <w:t xml:space="preserve">motivation. </w:t>
        <w:br/>
        <w:t xml:space="preserve">North American managers will </w:t>
        <w:br/>
        <w:t xml:space="preserve">perceive their employees as being </w:t>
        <w:br/>
        <w:t xml:space="preserve">more extrinsically than intrinsically </w:t>
        <w:br/>
        <w:t xml:space="preserve">motivated in contrast to their </w:t>
        <w:br/>
        <w:t xml:space="preserve">employees who perceive themselves </w:t>
        <w:br/>
        <w:t xml:space="preserve">as being more intrinsically than extrinsically </w:t>
        <w:br/>
        <w:t xml:space="preserve">motivated. </w:t>
        <w:br/>
        <w:t xml:space="preserve"> </w:t>
        <w:br/>
        <w:t xml:space="preserve">The reason for using such a motivation </w:t>
        <w:br/>
        <w:t xml:space="preserve">method in North America is North </w:t>
        <w:br/>
        <w:t xml:space="preserve">Americans adopt “the norm of pay”, bring a </w:t>
        <w:br/>
        <w:t xml:space="preserve">“market orientation” to their interpersonal </w:t>
        <w:br/>
        <w:t xml:space="preserve">relations and tend to preclude the </w:t>
        <w:br/>
        <w:t xml:space="preserve">consideration of socio-emotional </w:t>
        <w:br/>
        <w:t xml:space="preserve">dimensions in workplace. (DeVoe and </w:t>
        <w:br/>
        <w:t xml:space="preserve">Iyengar, 2004) </w:t>
        <w:br/>
        <w:t xml:space="preserve"> </w:t>
        <w:br/>
        <w:t xml:space="preserve">However, in Asian culture, collectivism </w:t>
        <w:br/>
        <w:t xml:space="preserve">dominates social norms and values.  </w:t>
        <w:br/>
        <w:t xml:space="preserve"> </w:t>
        <w:br/>
        <w:t xml:space="preserve">Accordingly, Asians are more likely to draw </w:t>
        <w:br/>
        <w:t xml:space="preserve">on both internal and external causes when </w:t>
        <w:br/>
        <w:t xml:space="preserve">explaining behaviors of others. Both Asian </w:t>
        <w:br/>
        <w:t xml:space="preserve">managers and their employees will perceive </w:t>
        <w:br/>
        <w:t xml:space="preserve">motivation as being equally derived from </w:t>
        <w:br/>
        <w:t xml:space="preserve">intrinsic and extrinsic factors. (DeVoe  </w:t>
        <w:br/>
        <w:t xml:space="preserve">International Journal of Business and Management Vol. 5, </w:t>
        <w:br/>
        <w:t xml:space="preserve">No. 10; October 2010 Published by Canadian Center of </w:t>
        <w:br/>
        <w:t xml:space="preserve">Science and Education 227 Iyengar, 2004) </w:t>
        <w:br/>
        <w:t xml:space="preserve">Unlike North Americans and Asians, Latin </w:t>
        <w:br/>
        <w:t xml:space="preserve">American managers might be more attuned </w:t>
        <w:br/>
        <w:t xml:space="preserve">to perceptions of their employees. Thus, </w:t>
        <w:br/>
        <w:t xml:space="preserve">both groups perceive motivation as being </w:t>
        <w:br/>
        <w:t xml:space="preserve">more intrinsically than extrinsically derived. </w:t>
        <w:br/>
        <w:t xml:space="preserve">(DeVoe and Iyengar, 2004)  </w:t>
        <w:br/>
        <w:t xml:space="preserve"> </w:t>
        <w:br/>
        <w:t xml:space="preserve">It can be safely concluded that because of </w:t>
        <w:br/>
        <w:t xml:space="preserve">different cultures, motivation approaches </w:t>
        <w:br/>
        <w:t xml:space="preserve">are different in different cultural regions. </w:t>
        <w:br/>
        <w:t xml:space="preserve">Rewards and Recognitions  </w:t>
        <w:br/>
        <w:t xml:space="preserve"> </w:t>
        <w:br/>
        <w:t xml:space="preserve">Recognitions are the rewards linked to </w:t>
        <w:br/>
        <w:t xml:space="preserve">achievement. The rewards must be tied to </w:t>
        <w:br/>
        <w:t xml:space="preserve">performance and viewed as appropriate by </w:t>
        <w:br/>
        <w:t xml:space="preserve">team members. Recognition is a strong </w:t>
        <w:br/>
        <w:t xml:space="preserve">motivator for any team.  </w:t>
        <w:br/>
        <w:t xml:space="preserve"> </w:t>
        <w:br/>
      </w:r>
    </w:p>
    <w:p>
      <w:r>
        <w:br w:type="page"/>
      </w:r>
    </w:p>
    <w:p>
      <w:pPr>
        <w:pStyle w:val="Heading1"/>
      </w:pPr>
      <w:r>
        <w:t>Page 10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Leadership is one of the most critical </w:t>
        <w:br/>
        <w:t xml:space="preserve">factors for effective teamwork.  A </w:t>
        <w:br/>
        <w:t xml:space="preserve">very effective leadership style is </w:t>
        <w:br/>
        <w:t xml:space="preserve">what Larson and Lafasto call a </w:t>
        <w:br/>
        <w:t xml:space="preserve">principled leadership [Larson, C., E., </w:t>
        <w:br/>
        <w:t xml:space="preserve">LaFasto, F., M., Teamwork: what must go right / </w:t>
        <w:br/>
        <w:t xml:space="preserve">what can go wrong, Sage </w:t>
        <w:br/>
        <w:t xml:space="preserve">Publications, 1989], and Highsmith </w:t>
        <w:br/>
        <w:t xml:space="preserve">[Highsmith, J., Agile Software Development </w:t>
        <w:br/>
        <w:t xml:space="preserve">Ecosystems, Addison Wesley, 2002] calls </w:t>
        <w:br/>
        <w:t xml:space="preserve">leadership-collaboration.  </w:t>
        <w:br/>
        <w:t xml:space="preserve"> </w:t>
        <w:br/>
        <w:t xml:space="preserve">Principled leaders don't give orders, </w:t>
        <w:br/>
        <w:t xml:space="preserve">they inspire and influence people, </w:t>
        <w:br/>
        <w:t xml:space="preserve">they trust their followers to get things </w:t>
        <w:br/>
        <w:t xml:space="preserve">done, and use power only sparingly.  </w:t>
        <w:br/>
        <w:t xml:space="preserve"> </w:t>
        <w:br/>
        <w:t xml:space="preserve">Effective leaders, according to </w:t>
        <w:br/>
        <w:t xml:space="preserve">Larson and Lafasto establish a  </w:t>
        <w:br/>
        <w:t xml:space="preserve">• </w:t>
        <w:br/>
        <w:t xml:space="preserve">vision </w:t>
        <w:br/>
        <w:t xml:space="preserve">• </w:t>
        <w:br/>
        <w:t xml:space="preserve">create change and </w:t>
        <w:br/>
        <w:t xml:space="preserve">• </w:t>
        <w:br/>
        <w:t xml:space="preserve">unleash talent. </w:t>
        <w:br/>
        <w:t xml:space="preserve"> </w:t>
        <w:br/>
        <w:t xml:space="preserve">In a team with this kind of leader </w:t>
        <w:br/>
        <w:t xml:space="preserve">there is a great opportunity for </w:t>
        <w:br/>
        <w:t xml:space="preserve">responsibility, technical supervision, </w:t>
        <w:br/>
        <w:t xml:space="preserve">and advancement. </w:t>
        <w:br/>
        <w:t xml:space="preserve"> </w:t>
        <w:br/>
        <w:t xml:space="preserve">In conclusion, effective teamwork </w:t>
        <w:br/>
        <w:t xml:space="preserve">are strongly tied together. Most of </w:t>
        <w:br/>
        <w:t xml:space="preserve">the characteristics of effective teams </w:t>
        <w:br/>
        <w:t xml:space="preserve">are motivators or hygiene factors, </w:t>
        <w:br/>
        <w:t xml:space="preserve">and the remaining ones have a </w:t>
        <w:br/>
        <w:t xml:space="preserve">direct effect on it. </w:t>
        <w:br/>
        <w:t xml:space="preserve"> </w:t>
        <w:br/>
        <w:t xml:space="preserve">Communication </w:t>
        <w:br/>
        <w:t xml:space="preserve">Communication is the key factor in </w:t>
        <w:br/>
        <w:t xml:space="preserve">the success of any organization, </w:t>
        <w:br/>
        <w:t xml:space="preserve">business, or teams. When it comes </w:t>
        <w:br/>
        <w:t xml:space="preserve">to effective communication, there </w:t>
        <w:br/>
        <w:t xml:space="preserve">are certain barriers that every </w:t>
        <w:br/>
        <w:t xml:space="preserve">organization faces. People often feel that </w:t>
        <w:br/>
        <w:t xml:space="preserve">communication is as easy and simple as it </w:t>
        <w:br/>
        <w:t xml:space="preserve">sounds. No doubt, but what makes it </w:t>
        <w:br/>
        <w:t xml:space="preserve">complex, difficult and frustrating are the </w:t>
        <w:br/>
        <w:t xml:space="preserve">barriers that come in its way.  </w:t>
        <w:br/>
        <w:t xml:space="preserve">Barriers to successful communication </w:t>
        <w:br/>
        <w:t xml:space="preserve">include message overload (when a person </w:t>
        <w:br/>
        <w:t xml:space="preserve">receives too many messages at the same </w:t>
        <w:br/>
        <w:t xml:space="preserve">time), and message complexity </w:t>
        <w:br/>
        <w:t xml:space="preserve">Physical barriers: Physical barriers are </w:t>
        <w:br/>
        <w:t xml:space="preserve">often due to the nature of the environment. </w:t>
        <w:br/>
        <w:t xml:space="preserve">Thus, for example, the natural barrier which </w:t>
        <w:br/>
        <w:t xml:space="preserve">exists, if staff are located in different </w:t>
        <w:br/>
        <w:t xml:space="preserve">buildings or on different sites. Likewise, </w:t>
        <w:br/>
        <w:t xml:space="preserve">poor or outdated equipment, particularly the </w:t>
        <w:br/>
        <w:t xml:space="preserve">failure of management to introduce new </w:t>
        <w:br/>
        <w:t xml:space="preserve">technology, may also cause problems. Staff </w:t>
        <w:br/>
        <w:t xml:space="preserve">shortages are another factor which </w:t>
        <w:br/>
        <w:t xml:space="preserve">frequently causes communication difficulties </w:t>
        <w:br/>
        <w:t xml:space="preserve">for an organization. Whilst distractions like </w:t>
        <w:br/>
        <w:t xml:space="preserve">background noise, poor lighting or an </w:t>
        <w:br/>
        <w:t xml:space="preserve">environment which is too hot or cold can all </w:t>
        <w:br/>
        <w:t xml:space="preserve">affect people's morale and concentration, </w:t>
        <w:br/>
        <w:t xml:space="preserve">which in turn interfere with effective </w:t>
        <w:br/>
        <w:t xml:space="preserve">communication. </w:t>
        <w:br/>
        <w:t xml:space="preserve">System design: System design faults refer </w:t>
        <w:br/>
        <w:t xml:space="preserve">to problems with the structures or systems </w:t>
        <w:br/>
        <w:t xml:space="preserve">in place in an organization. Examples might </w:t>
        <w:br/>
        <w:t xml:space="preserve">include an organizational structure which is </w:t>
        <w:br/>
        <w:t xml:space="preserve">unclear and therefore makes it confusing to </w:t>
        <w:br/>
        <w:t xml:space="preserve">know who to communicate with. Other </w:t>
        <w:br/>
        <w:t xml:space="preserve">examples could be inefficient or </w:t>
        <w:br/>
        <w:t xml:space="preserve">inappropriate information systems, a lack of </w:t>
        <w:br/>
        <w:t xml:space="preserve">supervision or training, and a lack of clarity </w:t>
        <w:br/>
        <w:t xml:space="preserve">in roles and responsibilities which can lead </w:t>
        <w:br/>
        <w:t xml:space="preserve">to staff being uncertain about what is </w:t>
        <w:br/>
        <w:t xml:space="preserve">expected of them. </w:t>
        <w:br/>
        <w:t xml:space="preserve"> </w:t>
        <w:br/>
      </w:r>
    </w:p>
    <w:p>
      <w:r>
        <w:br w:type="page"/>
      </w:r>
    </w:p>
    <w:p>
      <w:pPr>
        <w:pStyle w:val="Heading1"/>
      </w:pPr>
      <w:r>
        <w:t>Page 11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Attitudinal barriers: Attitudinal </w:t>
        <w:br/>
        <w:t xml:space="preserve">barriers come about as a result of </w:t>
        <w:br/>
        <w:t xml:space="preserve">problems with staff in an </w:t>
        <w:br/>
        <w:t xml:space="preserve">organization. These may be brought </w:t>
        <w:br/>
        <w:t xml:space="preserve">about, for example, by such factors </w:t>
        <w:br/>
        <w:t xml:space="preserve">as poor management, lack of </w:t>
        <w:br/>
        <w:t xml:space="preserve">consultation with employees, </w:t>
        <w:br/>
        <w:t xml:space="preserve">personality conflicts which can result </w:t>
        <w:br/>
        <w:t xml:space="preserve">in people delaying or refusing to </w:t>
        <w:br/>
        <w:t xml:space="preserve">communicate, the personal attitudes </w:t>
        <w:br/>
        <w:t xml:space="preserve">of individual employees which may </w:t>
        <w:br/>
        <w:t xml:space="preserve">be due to lack of motivation or </w:t>
        <w:br/>
        <w:t xml:space="preserve">dissatisfaction at work, brought </w:t>
        <w:br/>
        <w:t xml:space="preserve">about by insufficient training to </w:t>
        <w:br/>
        <w:t xml:space="preserve">enable them to carry out particular </w:t>
        <w:br/>
        <w:t xml:space="preserve">tasks, or just resistance to change </w:t>
        <w:br/>
        <w:t xml:space="preserve">due to entrenched attitudes and </w:t>
        <w:br/>
        <w:t xml:space="preserve">ideas. </w:t>
        <w:br/>
        <w:t xml:space="preserve">Ambiguity of Words/Phrases: </w:t>
        <w:br/>
        <w:t xml:space="preserve">Words sounding the same but </w:t>
        <w:br/>
        <w:t xml:space="preserve">having different meaning can convey </w:t>
        <w:br/>
        <w:t xml:space="preserve">a different meaning altogether. </w:t>
        <w:br/>
        <w:t xml:space="preserve">Hence the communicator must </w:t>
        <w:br/>
        <w:t xml:space="preserve">ensure that the receiver receives the </w:t>
        <w:br/>
        <w:t xml:space="preserve">same meaning. It would be better if </w:t>
        <w:br/>
        <w:t xml:space="preserve">such words can be avoided by using </w:t>
        <w:br/>
        <w:t xml:space="preserve">alternatives. </w:t>
        <w:br/>
        <w:t xml:space="preserve">Individual linguistic ability is also </w:t>
        <w:br/>
        <w:t xml:space="preserve">important. The use of difficult or </w:t>
        <w:br/>
        <w:t xml:space="preserve">inappropriate words in </w:t>
        <w:br/>
        <w:t xml:space="preserve">communication can prevent people </w:t>
        <w:br/>
        <w:t xml:space="preserve">from understanding the message. </w:t>
        <w:br/>
        <w:t xml:space="preserve">Poorly explained or misunderstood </w:t>
        <w:br/>
        <w:t xml:space="preserve">messages can also result in </w:t>
        <w:br/>
        <w:t xml:space="preserve">confusion. We can all think of </w:t>
        <w:br/>
        <w:t xml:space="preserve">situations where we have listened to </w:t>
        <w:br/>
        <w:t xml:space="preserve">something explained which we just </w:t>
        <w:br/>
        <w:t xml:space="preserve">could not grasp. Interestingly, </w:t>
        <w:br/>
        <w:t xml:space="preserve">however, research in communication </w:t>
        <w:br/>
        <w:t xml:space="preserve">has shown that confusion can lend </w:t>
        <w:br/>
        <w:t xml:space="preserve">legitimacy to research when persuasion </w:t>
        <w:br/>
        <w:t xml:space="preserve">fails. </w:t>
        <w:br/>
        <w:t xml:space="preserve">Physiological barriers: may result from </w:t>
        <w:br/>
        <w:t>individuals' personal discomfort, caused—</w:t>
        <w:br/>
        <w:t xml:space="preserve">for example—by ill health, poor eyesight or </w:t>
        <w:br/>
        <w:t xml:space="preserve">hearing difficulties. </w:t>
        <w:br/>
        <w:t xml:space="preserve">As mentioned above, Teams are groups of </w:t>
        <w:br/>
        <w:t xml:space="preserve">individuals who work together to accomplish </w:t>
        <w:br/>
        <w:t xml:space="preserve">a task/project. Team effectiveness is </w:t>
        <w:br/>
        <w:t xml:space="preserve">dependent upon team communication. The </w:t>
        <w:br/>
        <w:t xml:space="preserve">quality of the team's work, to a large extent, </w:t>
        <w:br/>
        <w:t xml:space="preserve">depends upon the quality of the information </w:t>
        <w:br/>
        <w:t xml:space="preserve">shared. The ability of team members to </w:t>
        <w:br/>
        <w:t xml:space="preserve">understand and communicate information </w:t>
        <w:br/>
        <w:t xml:space="preserve">enables them to work together </w:t>
        <w:br/>
        <w:t xml:space="preserve">collaboratively.  </w:t>
        <w:br/>
        <w:t xml:space="preserve">Barriers in team communication result from </w:t>
        <w:br/>
        <w:t xml:space="preserve">the inability of team members to distinguish </w:t>
        <w:br/>
        <w:t xml:space="preserve">the difference between various </w:t>
        <w:br/>
        <w:t xml:space="preserve">communication channels we use to speak, </w:t>
        <w:br/>
        <w:t xml:space="preserve">such as facts, individual's feelings, personal </w:t>
        <w:br/>
        <w:t xml:space="preserve">values and opinions </w:t>
        <w:br/>
        <w:t xml:space="preserve">A fact is something that has actually </w:t>
        <w:br/>
        <w:t xml:space="preserve">happened or that is really true without any </w:t>
        <w:br/>
        <w:t xml:space="preserve">emotional reference.  </w:t>
        <w:br/>
        <w:t xml:space="preserve">Feelings refer to any subjective reaction, </w:t>
        <w:br/>
        <w:t xml:space="preserve">pleasurable or un-pleasurable, that a person </w:t>
        <w:br/>
        <w:t xml:space="preserve">may have to a situation, sometimes with the </w:t>
        <w:br/>
        <w:t xml:space="preserve">absence of reason. </w:t>
        <w:br/>
        <w:t xml:space="preserve">Values refer to important personal ideals </w:t>
        <w:br/>
        <w:t xml:space="preserve">that make people behave the way they do. </w:t>
        <w:br/>
        <w:t xml:space="preserve">Opinions are a set of beliefs not based on </w:t>
        <w:br/>
        <w:t xml:space="preserve">absolute certainty but on what seems true to </w:t>
        <w:br/>
        <w:t xml:space="preserve">one's own mind. </w:t>
        <w:br/>
        <w:t xml:space="preserve"> </w:t>
        <w:br/>
        <w:t xml:space="preserve"> </w:t>
        <w:br/>
      </w:r>
    </w:p>
    <w:p>
      <w:r>
        <w:br w:type="page"/>
      </w:r>
    </w:p>
    <w:p>
      <w:pPr>
        <w:pStyle w:val="Heading1"/>
      </w:pPr>
      <w:r>
        <w:t>Page 12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Feedback  </w:t>
        <w:br/>
        <w:t xml:space="preserve">Feedback is a verbal or nonverbal </w:t>
        <w:br/>
        <w:t xml:space="preserve">process in which a team member </w:t>
        <w:br/>
        <w:t xml:space="preserve">shares his or her feelings or </w:t>
        <w:br/>
        <w:t xml:space="preserve">perceptions about another team </w:t>
        <w:br/>
        <w:t xml:space="preserve">member's behavior, action, or </w:t>
        <w:br/>
        <w:t xml:space="preserve">words. The process of giving and </w:t>
        <w:br/>
        <w:t xml:space="preserve">receiving feedback is one of the </w:t>
        <w:br/>
        <w:t xml:space="preserve">most important ways for learning </w:t>
        <w:br/>
        <w:t xml:space="preserve">new behaviors and determining the </w:t>
        <w:br/>
        <w:t xml:space="preserve">impact of our behavior on others. </w:t>
        <w:br/>
        <w:t xml:space="preserve">Almost all aspects of team </w:t>
        <w:br/>
        <w:t xml:space="preserve">communication involve feedback - </w:t>
        <w:br/>
        <w:t xml:space="preserve">giving and receiving information </w:t>
        <w:br/>
        <w:t xml:space="preserve">about team-related experience. </w:t>
        <w:br/>
        <w:t xml:space="preserve">By giving clear and concise </w:t>
        <w:br/>
        <w:t xml:space="preserve">feedback, team members and the </w:t>
        <w:br/>
        <w:t xml:space="preserve">entire organization will benefit. </w:t>
        <w:br/>
        <w:t xml:space="preserve">Benefits of feedback  </w:t>
        <w:br/>
        <w:t xml:space="preserve">1. Feedback reduces </w:t>
        <w:br/>
        <w:t xml:space="preserve">uncertainty.  </w:t>
        <w:br/>
        <w:t xml:space="preserve">2. Feedback solves problems.  </w:t>
        <w:br/>
        <w:t xml:space="preserve">3. Feedback builds trust.  </w:t>
        <w:br/>
        <w:t xml:space="preserve">4. Feedback can strengthen </w:t>
        <w:br/>
        <w:t xml:space="preserve">relationships.  </w:t>
        <w:br/>
        <w:t xml:space="preserve">5. Feedback improves work </w:t>
        <w:br/>
        <w:t xml:space="preserve">quality. </w:t>
        <w:br/>
        <w:t xml:space="preserve">Guidelines for giving feedback  </w:t>
        <w:br/>
        <w:t xml:space="preserve">1. Be specific, and give as </w:t>
        <w:br/>
        <w:t xml:space="preserve">much as possible.  </w:t>
        <w:br/>
        <w:t xml:space="preserve">2. Be descriptive, not </w:t>
        <w:br/>
        <w:t xml:space="preserve">evaluative.  </w:t>
        <w:br/>
        <w:t xml:space="preserve">3. Be timely.  </w:t>
        <w:br/>
        <w:t xml:space="preserve">4. Be honest.  </w:t>
        <w:br/>
        <w:t xml:space="preserve">5. Be on-going. </w:t>
        <w:br/>
        <w:t xml:space="preserve">Guidelines for receiving feedback  </w:t>
        <w:br/>
        <w:t xml:space="preserve">1. Be open.  </w:t>
        <w:br/>
        <w:t xml:space="preserve">2. Do NOT be defensive.  </w:t>
        <w:br/>
        <w:t xml:space="preserve">3. Encourage feedback from others.  </w:t>
        <w:br/>
        <w:t xml:space="preserve">4. Honestly weigh and analyze the </w:t>
        <w:br/>
        <w:t xml:space="preserve">information.  </w:t>
        <w:br/>
        <w:t xml:space="preserve">5. Use and apply the feedback! </w:t>
        <w:br/>
        <w:t xml:space="preserve">Understanding the components and barriers </w:t>
        <w:br/>
        <w:t xml:space="preserve">of communication, as well as giving and </w:t>
        <w:br/>
        <w:t xml:space="preserve">receiving feedback are essential elements </w:t>
        <w:br/>
        <w:t xml:space="preserve">of effective team communication.  </w:t>
        <w:br/>
        <w:t xml:space="preserve"> </w:t>
        <w:br/>
        <w:t xml:space="preserve">These tips and guidelines will assist team </w:t>
        <w:br/>
        <w:t xml:space="preserve">members in developing open channels of </w:t>
        <w:br/>
        <w:t xml:space="preserve">communication where team members can </w:t>
        <w:br/>
        <w:t xml:space="preserve">learn and grow from each other, thereby </w:t>
        <w:br/>
        <w:t xml:space="preserve">becoming more effective in the achievement </w:t>
        <w:br/>
        <w:t xml:space="preserve">of their shared goals.  </w:t>
        <w:br/>
        <w:t xml:space="preserve">Communication in Teams </w:t>
        <w:br/>
        <w:t xml:space="preserve">Improved communication systems help </w:t>
        <w:br/>
        <w:t xml:space="preserve">employees to understand what is expected </w:t>
        <w:br/>
        <w:t xml:space="preserve">of them and encourage employees to take </w:t>
        <w:br/>
        <w:t xml:space="preserve">more responsibility for their skill levels and </w:t>
        <w:br/>
        <w:t xml:space="preserve">performance.  </w:t>
        <w:br/>
        <w:t xml:space="preserve">Appraisals, department meetings and </w:t>
        <w:br/>
        <w:t xml:space="preserve">information chats are different sorts of </w:t>
        <w:br/>
        <w:t xml:space="preserve">communication forms for managers to set </w:t>
        <w:br/>
        <w:t xml:space="preserve">clear personal objectives for individual </w:t>
        <w:br/>
        <w:t xml:space="preserve">employees, because employees can get </w:t>
        <w:br/>
        <w:t xml:space="preserve">feedback on their performance at regular </w:t>
        <w:br/>
        <w:t xml:space="preserve">team meetings and know their strengths </w:t>
        <w:br/>
        <w:t xml:space="preserve">and weaknesses clearly for future </w:t>
        <w:br/>
        <w:t xml:space="preserve">improvement.  Additionally, positive </w:t>
        <w:br/>
        <w:t xml:space="preserve">feedback for team members can help to </w:t>
        <w:br/>
        <w:t xml:space="preserve">achieve high level cooperation. </w:t>
        <w:br/>
        <w:t xml:space="preserve"> </w:t>
        <w:br/>
        <w:t xml:space="preserve">360-degree feedback is a performance </w:t>
        <w:br/>
        <w:t xml:space="preserve">appraisal tool which includes feedback from </w:t>
        <w:br/>
        <w:t xml:space="preserve">superiors, peers, internal and external </w:t>
        <w:br/>
        <w:t>customers, subordinates and even self-</w:t>
        <w:br/>
      </w:r>
    </w:p>
    <w:p>
      <w:r>
        <w:br w:type="page"/>
      </w:r>
    </w:p>
    <w:p>
      <w:pPr>
        <w:pStyle w:val="Heading1"/>
      </w:pPr>
      <w:r>
        <w:t>Page 13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>appraisal. It demonstrates that 360-</w:t>
        <w:br/>
        <w:t xml:space="preserve">degree feedback makes the </w:t>
        <w:br/>
        <w:t xml:space="preserve">appraisal process more efficient and </w:t>
        <w:br/>
        <w:t xml:space="preserve">opens communication within the </w:t>
        <w:br/>
        <w:t xml:space="preserve">system. </w:t>
        <w:br/>
        <w:t xml:space="preserve"> </w:t>
        <w:br/>
        <w:t xml:space="preserve">Furthermore, this form of feedback </w:t>
        <w:br/>
        <w:t xml:space="preserve">could identify training and </w:t>
        <w:br/>
        <w:t xml:space="preserve">development needed and boost </w:t>
        <w:br/>
        <w:t xml:space="preserve">productivity by giving employees a </w:t>
        <w:br/>
        <w:t xml:space="preserve">more accurate sense of their </w:t>
        <w:br/>
        <w:t xml:space="preserve">personal strengths and weaknesses.  </w:t>
        <w:br/>
        <w:t xml:space="preserve"> </w:t>
        <w:br/>
        <w:t xml:space="preserve">Teamwork, Motivation, </w:t>
        <w:br/>
        <w:t xml:space="preserve">Communication </w:t>
        <w:br/>
        <w:t xml:space="preserve"> </w:t>
        <w:br/>
        <w:t xml:space="preserve">"Individual commitment to a group effort </w:t>
        <w:br/>
        <w:t xml:space="preserve">- that is what makes a team work, a </w:t>
        <w:br/>
        <w:t xml:space="preserve">company work, a society work, a </w:t>
        <w:br/>
        <w:t xml:space="preserve">civilization work. "  Vince Lombardi </w:t>
        <w:br/>
        <w:t xml:space="preserve"> </w:t>
        <w:br/>
        <w:t xml:space="preserve">An unmotivated team creates an </w:t>
        <w:br/>
        <w:t xml:space="preserve">unsuccessful teamwork, reduces </w:t>
        <w:br/>
        <w:t xml:space="preserve">productivity, creates high turnover, </w:t>
        <w:br/>
        <w:t xml:space="preserve">and fosters a negative corporate </w:t>
        <w:br/>
        <w:t xml:space="preserve">culture. </w:t>
        <w:br/>
        <w:t xml:space="preserve"> </w:t>
        <w:br/>
        <w:t xml:space="preserve">Employees become unmotivated </w:t>
        <w:br/>
        <w:t xml:space="preserve">from a variety of factors. Workers </w:t>
        <w:br/>
        <w:t xml:space="preserve">who perform the same tasks </w:t>
        <w:br/>
        <w:t xml:space="preserve">repeatedly with little variation may </w:t>
        <w:br/>
        <w:t xml:space="preserve">face boredom. In other cases, a lack </w:t>
        <w:br/>
        <w:t xml:space="preserve">of motivation may arise as a result of </w:t>
        <w:br/>
        <w:t xml:space="preserve">employees not having a clear </w:t>
        <w:br/>
        <w:t xml:space="preserve">indication of what their </w:t>
        <w:br/>
        <w:t xml:space="preserve">responsibilities are, vision of the </w:t>
        <w:br/>
        <w:t xml:space="preserve">organization, and being overworked </w:t>
        <w:br/>
        <w:t xml:space="preserve">and under-rewarded. </w:t>
        <w:br/>
        <w:t xml:space="preserve"> </w:t>
        <w:br/>
        <w:t xml:space="preserve">Poor leadership and a lack of a clear </w:t>
        <w:br/>
        <w:t xml:space="preserve">communication and motivation </w:t>
        <w:br/>
        <w:t xml:space="preserve">strategy for the organization can be </w:t>
        <w:br/>
        <w:t xml:space="preserve">detrimental in the medium to long term. </w:t>
        <w:br/>
        <w:t xml:space="preserve"> </w:t>
        <w:br/>
        <w:t xml:space="preserve">Studies suggest that work groups can be </w:t>
        <w:br/>
        <w:t xml:space="preserve">designed to enable members with diverse </w:t>
        <w:br/>
        <w:t xml:space="preserve">skills and backgrounds to communicate and </w:t>
        <w:br/>
        <w:t xml:space="preserve">interact in ways that constructively </w:t>
        <w:br/>
        <w:t xml:space="preserve">challenge each other’s ideas (Williams, </w:t>
        <w:br/>
        <w:t xml:space="preserve">2001). Furthermore, it has been evidenced </w:t>
        <w:br/>
        <w:t xml:space="preserve">that social networks have important effects </w:t>
        <w:br/>
        <w:t xml:space="preserve">on team performance and viability (Balkundi </w:t>
        <w:br/>
        <w:t xml:space="preserve">&amp; Harrison, 2006). Specifically, teams with a </w:t>
        <w:br/>
        <w:t xml:space="preserve">dense configuration of connections within </w:t>
        <w:br/>
        <w:t xml:space="preserve">their social network tend to attain their goals </w:t>
        <w:br/>
        <w:t xml:space="preserve">more frequently and remain intact as a </w:t>
        <w:br/>
        <w:t xml:space="preserve">group for a longer period of time (Balkundi &amp; </w:t>
        <w:br/>
        <w:t xml:space="preserve">Harrison, 2006). Not surprisingly, the </w:t>
        <w:br/>
        <w:t xml:space="preserve">influence of interpersonal skills combines </w:t>
        <w:br/>
        <w:t xml:space="preserve">with group processes and structure to </w:t>
        <w:br/>
        <w:t xml:space="preserve">create or impede teamwork and </w:t>
        <w:br/>
        <w:t xml:space="preserve">collaboration (Fuqua &amp; Kurpius, 1993; </w:t>
        <w:br/>
        <w:t xml:space="preserve">Nadler &amp; Tushman, 1989).   </w:t>
        <w:br/>
        <w:t xml:space="preserve">  </w:t>
        <w:br/>
        <w:t xml:space="preserve">Teams thrive with open communications, </w:t>
        <w:br/>
        <w:t xml:space="preserve">shared leadership, clearly defined roles and </w:t>
        <w:br/>
        <w:t xml:space="preserve">work assignments, valued diversity of </w:t>
        <w:br/>
        <w:t xml:space="preserve">styles, a sense of informality and the right </w:t>
        <w:br/>
        <w:t xml:space="preserve">motivational environment. </w:t>
        <w:br/>
        <w:t xml:space="preserve"> </w:t>
        <w:br/>
        <w:t xml:space="preserve">With the right motivated team working </w:t>
        <w:br/>
        <w:t xml:space="preserve">together and knows how to effectively </w:t>
        <w:br/>
        <w:t xml:space="preserve">communicate internally and externally will </w:t>
        <w:br/>
        <w:t xml:space="preserve">drive success. </w:t>
        <w:br/>
        <w:t xml:space="preserve"> </w:t>
        <w:br/>
        <w:t xml:space="preserve">Team + Motivation + Communication = Success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  <w:t xml:space="preserve"> </w:t>
        <w:br/>
      </w:r>
    </w:p>
    <w:p>
      <w:r>
        <w:br w:type="page"/>
      </w:r>
    </w:p>
    <w:p>
      <w:pPr>
        <w:pStyle w:val="Heading1"/>
      </w:pPr>
      <w:r>
        <w:t>Page 14</w:t>
      </w:r>
    </w:p>
    <w:p>
      <w:r>
        <w:t xml:space="preserve"> </w:t>
        <w:br/>
        <w:t xml:space="preserve"> </w:t>
        <w:br/>
        <w:t xml:space="preserve"> </w:t>
        <w:br/>
        <w:t xml:space="preserve"> </w:t>
        <w:br/>
        <w:t xml:space="preserve">References </w:t>
        <w:br/>
        <w:t xml:space="preserve"> </w:t>
        <w:br/>
        <w:t xml:space="preserve">• Giovanni Asproni is member of the </w:t>
        <w:br/>
        <w:t xml:space="preserve">AgileAlliance, the ACM, and the IEEE Computer </w:t>
        <w:br/>
        <w:t xml:space="preserve">Society </w:t>
        <w:br/>
        <w:t xml:space="preserve">• Herzberg, F., One More Time: How do you </w:t>
        <w:br/>
        <w:t xml:space="preserve">Motivate Employees?, Harvard Business </w:t>
        <w:br/>
        <w:t xml:space="preserve">Review,1968 </w:t>
        <w:br/>
        <w:t xml:space="preserve">• Larson, C., E., LaFasto, F., M., Teamwork: what </w:t>
        <w:br/>
        <w:t xml:space="preserve">must go right / what can go wrong, Sage </w:t>
        <w:br/>
        <w:t xml:space="preserve">Publications, 1989 </w:t>
        <w:br/>
        <w:t xml:space="preserve">• Maslow, A., Motivation and Personality, Addison </w:t>
        <w:br/>
        <w:t xml:space="preserve">Wesley, 1987 </w:t>
        <w:br/>
        <w:t xml:space="preserve">• Thomas, K., W., Intrinsic Motivation at Work: </w:t>
        <w:br/>
        <w:t xml:space="preserve">Building Energy &amp; Commitment, Berrett- </w:t>
        <w:br/>
        <w:t xml:space="preserve">Koehler, 2003 </w:t>
        <w:br/>
        <w:t xml:space="preserve">• Bellott, F. K., &amp; Tutor, F. D. (1990). "A </w:t>
        <w:br/>
        <w:t xml:space="preserve">Challenge to the Conventional Wisdom of </w:t>
        <w:br/>
        <w:t xml:space="preserve">Herzberg and Maslow Theories." Paper </w:t>
        <w:br/>
        <w:t xml:space="preserve">presented at the Nineteenth Annual Meeting of </w:t>
        <w:br/>
        <w:t xml:space="preserve">the Mid-South Educational Research </w:t>
        <w:br/>
        <w:t xml:space="preserve">Association. New Orleans, LA.  </w:t>
        <w:br/>
        <w:t xml:space="preserve">• Joseph E. Gawel, </w:t>
        <w:br/>
        <w:t xml:space="preserve">The Catholic University of America  </w:t>
        <w:br/>
        <w:t xml:space="preserve">• Xin Jiang International Journal of Business and </w:t>
        <w:br/>
        <w:t xml:space="preserve">Management Vol. 5, No. 10; October 2010 </w:t>
        <w:br/>
        <w:t>• http://en.wikipedia.org/wiki/Maslow's_hierarchy_</w:t>
        <w:br/>
        <w:t xml:space="preserve">of_needs </w:t>
        <w:br/>
        <w:t xml:space="preserve">• Follett, 1924; Longenecker &amp; Neubert, 2000; </w:t>
        <w:br/>
        <w:t xml:space="preserve">Rayner, 1996; Zhou &amp; George, 2003). </w:t>
        <w:br/>
        <w:t xml:space="preserve">• Organizational Change: Motivation, </w:t>
        <w:br/>
        <w:t xml:space="preserve">Communication, and Leadership Effectiveness </w:t>
        <w:br/>
        <w:t xml:space="preserve">Ann Gilley, Jerry W. Gilley and Heather S. </w:t>
        <w:br/>
        <w:t xml:space="preserve">McMillan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